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长江泥沙来源与堆积规律研究</w:t>
      </w:r>
    </w:p>
    <w:p>
      <w:r>
        <w:rPr>
          <w:rFonts w:ascii="宋体" w:hAnsi="宋体" w:eastAsia="宋体"/>
          <w:sz w:val="24"/>
        </w:rPr>
        <w:t>周凤琴，唐从胜编著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长江泥沙来源与堆积规律研究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周凤琴，唐从胜编著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本书出售、求购地址：https://www.jiaokey.com/book/detail/14200344.html</w:t>
      </w:r>
    </w:p>
    <w:p>
      <w:r>
        <w:t>更多相关图书推荐：https://www.jiaokey.com</w:t>
      </w:r>
    </w:p>
    <w:p>
      <w:r>
        <w:t>周凤琴，唐从胜编著 其他作品：https://www.jiaokey.com/tag/周凤琴，唐从胜编著.html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关键词搜索：https://www.jiaokey.com/tag/长江泥沙来源与堆积规律研究.html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