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核电厂数字化仪表与控制系统</w:t>
      </w:r>
    </w:p>
    <w:p>
      <w:r>
        <w:rPr>
          <w:rFonts w:ascii="宋体" w:hAnsi="宋体" w:eastAsia="宋体"/>
          <w:sz w:val="24"/>
        </w:rPr>
        <w:t>刘冲；阳小华；赵立宏编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核电厂数字化仪表与控制系统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刘冲；阳小华；赵立宏编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本书出售、求购地址：https://www.jiaokey.com/book/detail/14200399.html</w:t>
      </w:r>
    </w:p>
    <w:p>
      <w:r>
        <w:t>更多相关图书推荐：https://www.jiaokey.com</w:t>
      </w:r>
    </w:p>
    <w:p>
      <w:r>
        <w:t>刘冲；阳小华；赵立宏编 其他作品：https://www.jiaokey.com/tag/刘冲；阳小华；赵立宏编.html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关键词搜索：https://www.jiaokey.com/tag/核电厂数字化仪表与控制系统.html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