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实用软件架构  从系统环境到软件部署</w:t>
      </w:r>
    </w:p>
    <w:p>
      <w:r>
        <w:rPr>
          <w:rFonts w:ascii="宋体" w:hAnsi="宋体" w:eastAsia="宋体"/>
          <w:sz w:val="24"/>
        </w:rPr>
        <w:t>（印）蒂拉克·米特拉（Tilak Mitra）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实用软件架构  从系统环境到软件部署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（印）蒂拉克·米特拉（Tilak Mitra）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本书出售、求购地址：https://www.jiaokey.com/book/detail/14200413.html</w:t>
      </w:r>
    </w:p>
    <w:p>
      <w:r>
        <w:t>更多相关图书推荐：https://www.jiaokey.com</w:t>
      </w:r>
    </w:p>
    <w:p>
      <w:r>
        <w:t>（印）蒂拉克·米特拉（Tilak Mitra） 其他作品：https://www.jiaokey.com/tag/（印）蒂拉克·米特拉（Tilak Mitra）.html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关键词搜索：https://www.jiaokey.com/tag/实用软件架构  从系统环境到软件部署.html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