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现代电子通信  系统的方法</w:t>
      </w:r>
    </w:p>
    <w:p>
      <w:r>
        <w:rPr>
          <w:rFonts w:ascii="宋体" w:hAnsi="宋体" w:eastAsia="宋体"/>
          <w:sz w:val="24"/>
        </w:rPr>
        <w:t>（美）杰弗里·S.比利斯（Jeffrey S.Beasley）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现代电子通信  系统的方法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（美）杰弗里·S.比利斯（Jeffrey S.Beasley）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本书出售、求购地址：https://www.jiaokey.com/book/detail/14200427.html</w:t>
      </w:r>
    </w:p>
    <w:p>
      <w:r>
        <w:t>更多相关图书推荐：https://www.jiaokey.com</w:t>
      </w:r>
    </w:p>
    <w:p>
      <w:r>
        <w:t>（美）杰弗里·S.比利斯（Jeffrey S.Beasley） 其他作品：https://www.jiaokey.com/tag/（美）杰弗里·S.比利斯（Jeffrey S.Beasley）.html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关键词搜索：https://www.jiaokey.com/tag/现代电子通信  系统的方法.html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