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阳光文化丛书  文圣寻古</w:t>
      </w:r>
    </w:p>
    <w:p>
      <w:r>
        <w:rPr>
          <w:rFonts w:ascii="宋体" w:hAnsi="宋体" w:eastAsia="宋体"/>
          <w:sz w:val="24"/>
        </w:rPr>
        <w:t>文圣区志编委会主任；李轶，杨波辑录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阳光文化丛书  文圣寻古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文圣区志编委会主任；李轶，杨波辑录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本书出售、求购地址：https://www.jiaokey.com/book/detail/14200530.html</w:t>
      </w:r>
    </w:p>
    <w:p>
      <w:r>
        <w:t>更多相关图书推荐：https://www.jiaokey.com</w:t>
      </w:r>
    </w:p>
    <w:p>
      <w:r>
        <w:t>文圣区志编委会主任；李轶，杨波辑录 其他作品：https://www.jiaokey.com/tag/文圣区志编委会主任；李轶，杨波辑录.html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关键词搜索：https://www.jiaokey.com/tag/阳光文化丛书  文圣寻古.html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