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书名：中医临证参考小丛书  胃及十二指肠溃疡病</w:t>
      </w:r>
    </w:p>
    <w:p>
      <w:r>
        <w:t>作者：湖南省中医药研究所编著</w:t>
      </w:r>
    </w:p>
    <w:p>
      <w:r>
        <w:t>出版社：长沙:湖南人民出版社,1959.01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中医临证参考小丛书  胃及十二指肠溃疡病 评论地址：https://www.jiaokey.com/book/detail/14200777.html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