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少儿注音文学名著丛书  木兰传奇</w:t>
      </w:r>
    </w:p>
    <w:p>
      <w:r>
        <w:rPr>
          <w:rFonts w:ascii="宋体" w:hAnsi="宋体" w:eastAsia="宋体"/>
          <w:sz w:val="24"/>
        </w:rPr>
        <w:t>（中国）北朝民歌原著；李丽编写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少儿注音文学名著丛书  木兰传奇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（中国）北朝民歌原著；李丽编写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本书出售、求购地址：https://www.jiaokey.com/book/detail/14200841.html</w:t>
      </w:r>
    </w:p>
    <w:p>
      <w:r>
        <w:t>更多相关图书推荐：https://www.jiaokey.com</w:t>
      </w:r>
    </w:p>
    <w:p>
      <w:r>
        <w:t>（中国）北朝民歌原著；李丽编写 其他作品：https://www.jiaokey.com/tag/（中国）北朝民歌原著；李丽编写.html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关键词搜索：https://www.jiaokey.com/tag/少儿注音文学名著丛书  木兰传奇.html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