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写给孩子的世界艺术史  美国中小学最佳课外读本</w:t>
      </w:r>
    </w:p>
    <w:p>
      <w:r>
        <w:rPr>
          <w:rFonts w:ascii="宋体" w:hAnsi="宋体" w:eastAsia="宋体"/>
          <w:sz w:val="24"/>
        </w:rPr>
        <w:t>（美）维吉尔·西尔耶著；文慧译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写给孩子的世界艺术史  美国中小学最佳课外读本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（美）维吉尔·西尔耶著；文慧译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本书出售、求购地址：https://www.jiaokey.com/book/detail/14200845.html</w:t>
      </w:r>
    </w:p>
    <w:p>
      <w:r>
        <w:t>更多相关图书推荐：https://www.jiaokey.com</w:t>
      </w:r>
    </w:p>
    <w:p>
      <w:r>
        <w:t>（美）维吉尔·西尔耶著；文慧译 其他作品：https://www.jiaokey.com/tag/（美）维吉尔·西尔耶著；文慧译.html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关键词搜索：https://www.jiaokey.com/tag/写给孩子的世界艺术史  美国中小学最佳课外读本.html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