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书名：最能打动孩子心灵的世界经典童话  柳林风声</w:t>
      </w:r>
    </w:p>
    <w:p>
      <w:r>
        <w:t>作者：（英）肯尼斯·格雷厄姆著；李永毅译；丁晓蓉绘</w:t>
      </w:r>
    </w:p>
    <w:p>
      <w:r>
        <w:t>出版社：北京:中国少年儿童出版社,2011.01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最能打动孩子心灵的世界经典童话  柳林风声 评论地址：https://www.jiaokey.com/book/detail/14200913.html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