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书名：沙特女作家拉嘉·阿丽姆的小说叙事艺术  以鸽子项圈为例</w:t>
      </w:r>
    </w:p>
    <w:p>
      <w:r>
        <w:t>作者：汪颉珉著</w:t>
      </w:r>
    </w:p>
    <w:p>
      <w:r>
        <w:t>出版社：北京：北京语言大学出版社</w:t>
      </w:r>
    </w:p>
    <w:p>
      <w:r>
        <w:t>出版日期：2016</w:t>
      </w:r>
    </w:p>
    <w:p>
      <w:r>
        <w:t>总页数：128</w:t>
      </w:r>
    </w:p>
    <w:p>
      <w:r>
        <w:t>更多请访问教客网: www.jiaokey.com</w:t>
      </w:r>
    </w:p>
    <w:p>
      <w:r>
        <w:t>沙特女作家拉嘉·阿丽姆的小说叙事艺术  以鸽子项圈为例 评论地址：https://www.jiaokey.com/book/detail/14201069.html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