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1  三个宝贝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1  三个宝贝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本书出售、求购地址：https://www.jiaokey.com/book/detail/14201072.html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1  三个宝贝.html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