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6  跳啊跳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6  跳啊跳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本书出售、求购地址：https://www.jiaokey.com/book/detail/14201077.html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6  跳啊跳.html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