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书名：美国幼儿启蒙英语  第1辑  7  哎呀，吹跑了</w:t>
      </w:r>
    </w:p>
    <w:p>
      <w:r>
        <w:t>作者：（美）埃尔松，（美）格莱著；姜丽明译</w:t>
      </w:r>
    </w:p>
    <w:p>
      <w:r>
        <w:t>出版社：北京:中国妇女出版社,2016.03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美国幼儿启蒙英语  第1辑  7  哎呀，吹跑了 评论地址：https://www.jiaokey.com/book/detail/14201078.html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