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趣味英语儿歌电子琴弹唱  简谱、五线谱对照版</w:t>
      </w:r>
    </w:p>
    <w:p>
      <w:r>
        <w:rPr>
          <w:rFonts w:ascii="宋体" w:hAnsi="宋体" w:eastAsia="宋体"/>
          <w:sz w:val="24"/>
        </w:rPr>
        <w:t>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趣味英语儿歌电子琴弹唱  简谱、五线谱对照版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本书出售、求购地址：https://www.jiaokey.com/book/detail/14201092.html</w:t>
      </w:r>
    </w:p>
    <w:p>
      <w:r>
        <w:t>更多相关图书推荐：https://www.jiaokey.com</w:t>
      </w:r>
    </w:p>
    <w:p>
      <w:r>
        <w:t>刁勇编著 其他作品：https://www.jiaokey.com/tag/刁勇编著.html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关键词搜索：https://www.jiaokey.com/tag/趣味英语儿歌电子琴弹唱  简谱、五线谱对照版.html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