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小企业品牌营销引爆手册  如何用小预算做大营销  中小企业创办与经营</w:t>
      </w:r>
    </w:p>
    <w:p>
      <w:r>
        <w:rPr>
          <w:rFonts w:ascii="宋体" w:hAnsi="宋体" w:eastAsia="宋体"/>
          <w:sz w:val="24"/>
        </w:rPr>
        <w:t>迪·布里克（Dee Blick）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小企业品牌营销引爆手册  如何用小预算做大营销  中小企业创办与经营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迪·布里克（Dee Blick）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本书出售、求购地址：https://www.jiaokey.com/book/detail/14201094.html</w:t>
      </w:r>
    </w:p>
    <w:p>
      <w:r>
        <w:t>更多相关图书推荐：https://www.jiaokey.com</w:t>
      </w:r>
    </w:p>
    <w:p>
      <w:r>
        <w:t>迪·布里克（Dee Blick） 其他作品：https://www.jiaokey.com/tag/迪·布里克（Dee Blick）.html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关键词搜索：https://www.jiaokey.com/tag/小企业品牌营销引爆手册  如何用小预算做大营销  中小企业创办与经营.html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