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外语教师在职培训课程构建与评价  教师专业化的视角</w:t>
      </w:r>
    </w:p>
    <w:p>
      <w:r>
        <w:rPr>
          <w:rFonts w:ascii="宋体" w:hAnsi="宋体" w:eastAsia="宋体"/>
          <w:sz w:val="24"/>
        </w:rPr>
        <w:t>李华，袁春艳，谢满兰著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外语教师在职培训课程构建与评价  教师专业化的视角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李华，袁春艳，谢满兰著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本书出售、求购地址：https://www.jiaokey.com/book/detail/14201110.html</w:t>
      </w:r>
    </w:p>
    <w:p>
      <w:r>
        <w:t>更多相关图书推荐：https://www.jiaokey.com</w:t>
      </w:r>
    </w:p>
    <w:p>
      <w:r>
        <w:t>李华，袁春艳，谢满兰著 其他作品：https://www.jiaokey.com/tag/李华，袁春艳，谢满兰著.html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关键词搜索：https://www.jiaokey.com/tag/外语教师在职培训课程构建与评价  教师专业化的视角.html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