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  初级  外研社点读书</w:t>
      </w:r>
    </w:p>
    <w:p>
      <w:r>
        <w:rPr>
          <w:rFonts w:ascii="宋体" w:hAnsi="宋体" w:eastAsia="宋体"/>
          <w:sz w:val="24"/>
        </w:rPr>
        <w:t>（英）WILLIAM SLAKESPEARE著；（英）BILL BOWLER改写；（英）ANDY PARKER插图；张黎新译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  初级  外研社点读书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 SLAKESPEARE著；（英）BILL BOWLER改写；（英）ANDY PARKER插图；张黎新译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本书出售、求购地址：https://www.jiaokey.com/book/detail/14201176.html</w:t>
      </w:r>
    </w:p>
    <w:p>
      <w:r>
        <w:t>更多相关图书推荐：https://www.jiaokey.com</w:t>
      </w:r>
    </w:p>
    <w:p>
      <w:r>
        <w:t>（英）WILLIAM SLAKESPEARE著；（英）BILL BOWLER改写；（英）ANDY PARKER插图；张黎新译 其他作品：https://www.jiaokey.com/tag/（英）WILLIAM SLAKESPEARE著；（英）BILL BOWLER改写；（英）ANDY PARKER插图；张黎新译.html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关键词搜索：https://www.jiaokey.com/tag/暴风雨  初级  外研社点读书.html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