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明卷8  古今医统大全（节选）  医学纲目（节选）  奇经八脉考</w:t>
      </w:r>
    </w:p>
    <w:p>
      <w:r>
        <w:rPr>
          <w:rFonts w:ascii="宋体" w:hAnsi="宋体" w:eastAsia="宋体"/>
          <w:sz w:val="24"/>
        </w:rPr>
        <w:t>（明）徐春甫编；郭长青，杨光点校；李敬道，李柳骥点评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明卷8  古今医统大全（节选）  医学纲目（节选）  奇经八脉考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（明）徐春甫编；郭长青，杨光点校；李敬道，李柳骥点评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本书出售、求购地址：https://www.jiaokey.com/book/detail/14201265.html</w:t>
      </w:r>
    </w:p>
    <w:p>
      <w:r>
        <w:t>更多相关图书推荐：https://www.jiaokey.com</w:t>
      </w:r>
    </w:p>
    <w:p>
      <w:r>
        <w:t>（明）徐春甫编；郭长青，杨光点校；李敬道，李柳骥点评 其他作品：https://www.jiaokey.com/tag/（明）徐春甫编；郭长青，杨光点校；李敬道，李柳骥点评.html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明卷8  古今医统大全（节选）  医学纲目（节选）  奇经八脉考.html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