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书名：学前教育组织与管理</w:t>
      </w:r>
    </w:p>
    <w:p>
      <w:r>
        <w:t>作者：郑子莹，卢雄主编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学前教育组织与管理 评论地址：https://www.jiaokey.com/book/detail/14201283.html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