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胆大无悔的深情</w:t>
      </w:r>
    </w:p>
    <w:p>
      <w:r>
        <w:rPr>
          <w:rFonts w:ascii="宋体" w:hAnsi="宋体" w:eastAsia="宋体"/>
          <w:sz w:val="24"/>
        </w:rPr>
        <w:t>苏珊·强森（SUSAN JOHNSON）原著；高琼宇译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胆大无悔的深情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苏珊·强森（SUSAN JOHNSON）原著；高琼宇译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本书出售、求购地址：https://www.jiaokey.com/book/detail/14201352.html</w:t>
      </w:r>
    </w:p>
    <w:p>
      <w:r>
        <w:t>更多相关图书推荐：https://www.jiaokey.com</w:t>
      </w:r>
    </w:p>
    <w:p>
      <w:r>
        <w:t>苏珊·强森（SUSAN JOHNSON）原著；高琼宇译 其他作品：https://www.jiaokey.com/tag/苏珊·强森（SUSAN JOHNSON）原著；高琼宇译.html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关键词搜索：https://www.jiaokey.com/tag/胆大无悔的深情.html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