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书名：海盗的女人</w:t>
      </w:r>
    </w:p>
    <w:p>
      <w:r>
        <w:t>作者：康丝坦斯·班奈特（CONSTANCE BENNETT）原著；梁爱理译</w:t>
      </w:r>
    </w:p>
    <w:p>
      <w:r>
        <w:t>出版社：林白出版社有限公司</w:t>
      </w:r>
    </w:p>
    <w:p>
      <w:r>
        <w:t>出版日期：1996</w:t>
      </w:r>
    </w:p>
    <w:p>
      <w:r>
        <w:t>总页数：360</w:t>
      </w:r>
    </w:p>
    <w:p>
      <w:r>
        <w:t>更多请访问教客网: www.jiaokey.com</w:t>
      </w:r>
    </w:p>
    <w:p>
      <w:r>
        <w:t>海盗的女人 评论地址：https://www.jiaokey.com/book/detail/14201369.html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