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书名：不老的情人  杜拉斯传</w:t>
      </w:r>
    </w:p>
    <w:p>
      <w:r>
        <w:t>作者：逸舟红尘著</w:t>
      </w:r>
    </w:p>
    <w:p>
      <w:r>
        <w:t>出版社：北京：新世界出版社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不老的情人  杜拉斯传 评论地址：https://www.jiaokey.com/book/detail/14201437.html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