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奥杜瓦伊峡谷的七个故事  迈克·雷斯尼克科幻杰作选</w:t>
      </w:r>
    </w:p>
    <w:p>
      <w:r>
        <w:rPr>
          <w:rFonts w:ascii="宋体" w:hAnsi="宋体" w:eastAsia="宋体"/>
          <w:sz w:val="24"/>
        </w:rPr>
        <w:t>（美）迈克·雷斯尼克（Mike Resnick）著；袁枫，冯南希译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奥杜瓦伊峡谷的七个故事  迈克·雷斯尼克科幻杰作选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（美）迈克·雷斯尼克（Mike Resnick）著；袁枫，冯南希译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本书出售、求购地址：https://www.jiaokey.com/book/detail/14201445.html</w:t>
      </w:r>
    </w:p>
    <w:p>
      <w:r>
        <w:t>更多相关图书推荐：https://www.jiaokey.com</w:t>
      </w:r>
    </w:p>
    <w:p>
      <w:r>
        <w:t>（美）迈克·雷斯尼克（Mike Resnick）著；袁枫，冯南希译 其他作品：https://www.jiaokey.com/tag/（美）迈克·雷斯尼克（Mike Resnick）著；袁枫，冯南希译.html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关键词搜索：https://www.jiaokey.com/tag/奥杜瓦伊峡谷的七个故事  迈克·雷斯尼克科幻杰作选.html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