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书名：河南省洛阳正骨医院国际医院认证之路</w:t>
      </w:r>
    </w:p>
    <w:p>
      <w:r>
        <w:t>作者：杜天信，高书图主编；李无阴，白颖副主编</w:t>
      </w:r>
    </w:p>
    <w:p>
      <w:r>
        <w:t>出版社：北京：九州出版社</w:t>
      </w:r>
    </w:p>
    <w:p>
      <w:r>
        <w:t>出版日期：2011.07</w:t>
      </w:r>
    </w:p>
    <w:p>
      <w:r>
        <w:t>总页数：193</w:t>
      </w:r>
    </w:p>
    <w:p>
      <w:r>
        <w:t>更多请访问教客网: www.jiaokey.com</w:t>
      </w:r>
    </w:p>
    <w:p>
      <w:r>
        <w:t>河南省洛阳正骨医院国际医院认证之路 评论地址：https://www.jiaokey.com/book/detail/14201474.html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