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明卷15  经络考  经络汇编释义  经络图说  审视瑶函（节选）</w:t>
      </w:r>
    </w:p>
    <w:p>
      <w:r>
        <w:rPr>
          <w:rFonts w:ascii="宋体" w:hAnsi="宋体" w:eastAsia="宋体"/>
          <w:sz w:val="24"/>
        </w:rPr>
        <w:t>（明）张三锡撰；杨光，张永臣点校；郭静，李岩点评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明卷15  经络考  经络汇编释义  经络图说  审视瑶函（节选）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（明）张三锡撰；杨光，张永臣点校；郭静，李岩点评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本书出售、求购地址：https://www.jiaokey.com/book/detail/14201508.html</w:t>
      </w:r>
    </w:p>
    <w:p>
      <w:r>
        <w:t>更多相关图书推荐：https://www.jiaokey.com</w:t>
      </w:r>
    </w:p>
    <w:p>
      <w:r>
        <w:t>（明）张三锡撰；杨光，张永臣点校；郭静，李岩点评 其他作品：https://www.jiaokey.com/tag/（明）张三锡撰；杨光，张永臣点校；郭静，李岩点评.html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明卷15  经络考  经络汇编释义  经络图说  审视瑶函（节选）.html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