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书名：母婴护理员（月嫂）上岗手册</w:t>
      </w:r>
    </w:p>
    <w:p>
      <w:r>
        <w:t>作者：朱凤莲，王红主编；张丽副主编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总页数：149</w:t>
      </w:r>
    </w:p>
    <w:p>
      <w:r>
        <w:t>更多请访问教客网: www.jiaokey.com</w:t>
      </w:r>
    </w:p>
    <w:p>
      <w:r>
        <w:t>母婴护理员（月嫂）上岗手册 评论地址：https://www.jiaokey.com/book/detail/14201516.html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