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快点睡觉吧  最热闹可爱的睡前故事</w:t>
      </w:r>
    </w:p>
    <w:p>
      <w:r>
        <w:rPr>
          <w:rFonts w:ascii="宋体" w:hAnsi="宋体" w:eastAsia="宋体"/>
          <w:sz w:val="24"/>
        </w:rPr>
        <w:t>（日）秋山匡著；小然译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快点睡觉吧  最热闹可爱的睡前故事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（日）秋山匡著；小然译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本书出售、求购地址：https://www.jiaokey.com/book/detail/14201564.html</w:t>
      </w:r>
    </w:p>
    <w:p>
      <w:r>
        <w:t>更多相关图书推荐：https://www.jiaokey.com</w:t>
      </w:r>
    </w:p>
    <w:p>
      <w:r>
        <w:t>（日）秋山匡著；小然译 其他作品：https://www.jiaokey.com/tag/（日）秋山匡著；小然译.html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关键词搜索：https://www.jiaokey.com/tag/快点睡觉吧  最热闹可爱的睡前故事.html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