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书名：世界推理小说  19  三十口棺材岛</w:t>
      </w:r>
    </w:p>
    <w:p>
      <w:r>
        <w:t>作者：东方出版社</w:t>
      </w:r>
    </w:p>
    <w:p>
      <w:r>
        <w:t>出版社：北京:东方出版社,2014.01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世界推理小说  19  三十口棺材岛 评论地址：https://www.jiaokey.com/book/detail/14201566.html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