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世界儿童文学名著绘本  穿靴子的猫</w:t>
      </w:r>
    </w:p>
    <w:p>
      <w:r>
        <w:rPr>
          <w:rFonts w:ascii="宋体" w:hAnsi="宋体" w:eastAsia="宋体"/>
          <w:sz w:val="24"/>
        </w:rPr>
        <w:t>（法）夏尔·贝洛著；周克希译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世界儿童文学名著绘本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（法）夏尔·贝洛著；周克希译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本书出售、求购地址：https://www.jiaokey.com/book/detail/14201608.html</w:t>
      </w:r>
    </w:p>
    <w:p>
      <w:r>
        <w:t>更多相关图书推荐：https://www.jiaokey.com</w:t>
      </w:r>
    </w:p>
    <w:p>
      <w:r>
        <w:t>（法）夏尔·贝洛著；周克希译 其他作品：https://www.jiaokey.com/tag/（法）夏尔·贝洛著；周克希译.html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关键词搜索：https://www.jiaokey.com/tag/世界儿童文学名著绘本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