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除夕夜放鞭炮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除夕夜放鞭炮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本书出售、求购地址：https://www.jiaokey.com/book/detail/14201620.html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关键词搜索：https://www.jiaokey.com/tag/除夕夜放鞭炮.html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