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书名：莎莉，洗好澡了没？</w:t>
      </w:r>
    </w:p>
    <w:p>
      <w:r>
        <w:t>作者：（英）约翰·伯宁罕著</w:t>
      </w:r>
    </w:p>
    <w:p>
      <w:r>
        <w:t>出版社：石家庄:河北教育出版社,2011.07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莎莉，洗好澡了没？ 评论地址：https://www.jiaokey.com/book/detail/14201631.html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