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竖琴海豹母子</w:t>
      </w:r>
    </w:p>
    <w:p>
      <w:r>
        <w:rPr>
          <w:rFonts w:ascii="宋体" w:hAnsi="宋体" w:eastAsia="宋体"/>
          <w:sz w:val="24"/>
        </w:rPr>
        <w:t>福田幸广摄影，结城萌良文；蒲蒲兰译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竖琴海豹母子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福田幸广摄影，结城萌良文；蒲蒲兰译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本书出售、求购地址：https://www.jiaokey.com/book/detail/14201632.html</w:t>
      </w:r>
    </w:p>
    <w:p>
      <w:r>
        <w:t>更多相关图书推荐：https://www.jiaokey.com</w:t>
      </w:r>
    </w:p>
    <w:p>
      <w:r>
        <w:t>福田幸广摄影，结城萌良文；蒲蒲兰译 其他作品：https://www.jiaokey.com/tag/福田幸广摄影，结城萌良文；蒲蒲兰译.html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关键词搜索：https://www.jiaokey.com/tag/竖琴海豹母子.html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