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书名：顽皮公主不出嫁</w:t>
      </w:r>
    </w:p>
    <w:p>
      <w:r>
        <w:t>作者：（英）芭贝·柯尔文/图</w:t>
      </w:r>
    </w:p>
    <w:p>
      <w:r>
        <w:t>出版社：海口:南海出版社,2013.04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顽皮公主不出嫁 评论地址：https://www.jiaokey.com/book/detail/14201663.html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