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  在花园里</w:t>
      </w:r>
    </w:p>
    <w:p>
      <w:r>
        <w:t>作者：香柏木文化工作室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总页数：10</w:t>
      </w:r>
    </w:p>
    <w:p>
      <w:r>
        <w:t>更多请访问教客网: www.jiaokey.com</w:t>
      </w:r>
    </w:p>
    <w:p>
      <w:r>
        <w:t>宝宝认知  在花园里 评论地址：https://www.jiaokey.com/book/detail/14201680.html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