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喜羊羊与灰太狼竞技大联盟  奔驰的木马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喜羊羊与灰太狼竞技大联盟  奔驰的木马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本书出售、求购地址：https://www.jiaokey.com/book/detail/14201698.html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关键词搜索：https://www.jiaokey.com/tag/喜羊羊与灰太狼竞技大联盟  奔驰的木马.html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