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喜羊羊与灰太狼竞技大联盟  追星星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喜羊羊与灰太狼竞技大联盟  追星星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本书出售、求购地址：https://www.jiaokey.com/book/detail/14201699.html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关键词搜索：https://www.jiaokey.com/tag/喜羊羊与灰太狼竞技大联盟  追星星.html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