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喜羊羊与灰太狼竞技大联盟  最佳建筑队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喜羊羊与灰太狼竞技大联盟  最佳建筑队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本书出售、求购地址：https://www.jiaokey.com/book/detail/14201701.html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关键词搜索：https://www.jiaokey.com/tag/喜羊羊与灰太狼竞技大联盟  最佳建筑队.html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