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喜羊羊与灰太狼竞技大联盟  魔术陷阱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喜羊羊与灰太狼竞技大联盟  魔术陷阱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本书出售、求购地址：https://www.jiaokey.com/book/detail/14201702.html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关键词搜索：https://www.jiaokey.com/tag/喜羊羊与灰太狼竞技大联盟  魔术陷阱.html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