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羊羊学前课堂基础300字认读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羊羊学前课堂基础300字认读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羊羊学前课堂基础300字认读.html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