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认读故事  1  救世神舟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认读故事  1  救世神舟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本书出售、求购地址：https://www.jiaokey.com/book/detail/14201764.html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认读故事  1  救世神舟.html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