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认读故事  2  蛇族传说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认读故事  2  蛇族传说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认读故事  2  蛇族传说.html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