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宝贝晚安故事  呼呼卷  0-4岁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宝贝晚安故事  呼呼卷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本书出售、求购地址：https://www.jiaokey.com/book/detail/14201766.html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关键词搜索：https://www.jiaokey.com/tag/宝贝晚安故事  呼呼卷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