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书名：世界推理小说名侦探福尔摩斯系列  三角墙山庄</w:t>
      </w:r>
    </w:p>
    <w:p>
      <w:r>
        <w:t>作者：（英）柯南·道尔著；张义译</w:t>
      </w:r>
    </w:p>
    <w:p>
      <w:r>
        <w:t>出版社：北京:东方出版社,2014.01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世界推理小说名侦探福尔摩斯系列  三角墙山庄 评论地址：https://www.jiaokey.com/book/detail/14201779.html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