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电影是怎么来的？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电影是怎么来的？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本书出售、求购地址：https://www.jiaokey.com/book/detail/14201786.html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关键词搜索：https://www.jiaokey.com/tag/电影是怎么来的？.html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