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4  开心闯龙年  珍藏版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4  开心闯龙年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本书出售、求购地址：https://www.jiaokey.com/book/detail/14201795.html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4  开心闯龙年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