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书名：999个青蛙兄弟大搬家</w:t>
      </w:r>
    </w:p>
    <w:p>
      <w:r>
        <w:t>作者：(日)木村研编文</w:t>
      </w:r>
    </w:p>
    <w:p>
      <w:r>
        <w:t>出版社：海口:南海出版公司,2009.03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999个青蛙兄弟大搬家 评论地址：https://www.jiaokey.com/book/detail/14201842.html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