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书名：张秋生小巴掌童话  太阳，你是粉刷匠吗？  美绘本</w:t>
      </w:r>
    </w:p>
    <w:p>
      <w:r>
        <w:t>作者：张秋生主编</w:t>
      </w:r>
    </w:p>
    <w:p>
      <w:r>
        <w:t>出版社：北京:中国轻工业出版社,2011.08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张秋生小巴掌童话  太阳，你是粉刷匠吗？  美绘本 评论地址：https://www.jiaokey.com/book/detail/14201851.html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