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书名：365天英语口语大全  职场口语  白金版</w:t>
      </w:r>
    </w:p>
    <w:p>
      <w:r>
        <w:t>作者：耿小辉主编</w:t>
      </w:r>
    </w:p>
    <w:p>
      <w:r>
        <w:t>出版社：中译出版社,2015.11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365天英语口语大全  职场口语  白金版 评论地址：https://www.jiaokey.com/book/detail/14201938.html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