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书名：浙江省文史研究馆文史丛书  20  近三百年嘉兴印画人名录</w:t>
      </w:r>
    </w:p>
    <w:p>
      <w:r>
        <w:t>作者：吴藕汀编著</w:t>
      </w:r>
    </w:p>
    <w:p>
      <w:r>
        <w:t>出版社：杭州：西泠印社出版社</w:t>
      </w:r>
    </w:p>
    <w:p>
      <w:r>
        <w:t>出版日期：2001.11</w:t>
      </w:r>
    </w:p>
    <w:p>
      <w:r>
        <w:t>总页数：456</w:t>
      </w:r>
    </w:p>
    <w:p>
      <w:r>
        <w:t>更多请访问教客网: www.jiaokey.com</w:t>
      </w:r>
    </w:p>
    <w:p>
      <w:r>
        <w:t>浙江省文史研究馆文史丛书  20  近三百年嘉兴印画人名录 评论地址：https://www.jiaokey.com/book/detail/14201993.html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