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书名：王蘧常教授学谱</w:t>
      </w:r>
    </w:p>
    <w:p>
      <w:r>
        <w:t>作者：王运天编著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王蘧常教授学谱 评论地址：https://www.jiaokey.com/book/detail/14202007.html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